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书名：健康飞入寻常百姓家</w:t>
      </w:r>
    </w:p>
    <w:p>
      <w:r>
        <w:t>作者：新民晚报编</w:t>
      </w:r>
    </w:p>
    <w:p>
      <w:r>
        <w:t>出版社：上海：文汇出版社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健康飞入寻常百姓家 评论地址：https://www.jiaokey.com/book/detail/11740129.html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