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书名：应急口语通  德语</w:t>
      </w:r>
    </w:p>
    <w:p>
      <w:r>
        <w:t>作者：陈婉，张伟用主编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应急口语通  德语 评论地址：https://www.jiaokey.com/book/detail/11740116.html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