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书名：巧烹淡水鱼</w:t>
      </w:r>
    </w:p>
    <w:p>
      <w:r>
        <w:t>作者：史正良，张汝才主编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巧烹淡水鱼 评论地址：https://www.jiaokey.com/book/detail/11740080.html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