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基础图案</w:t>
      </w:r>
    </w:p>
    <w:p>
      <w:r>
        <w:t>作者：关尚卿著</w:t>
      </w:r>
    </w:p>
    <w:p>
      <w:r>
        <w:t>出版社：石家庄：河北美术出版社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美术基础教学分科辅导大全  基础图案 评论地址：https://www.jiaokey.com/book/detail/11740051.html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