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书名：阅读进阶  1</w:t>
      </w:r>
    </w:p>
    <w:p>
      <w:r>
        <w:t>作者：李馨，李雅丽，李鸿斌编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阅读进阶  1 评论地址：https://www.jiaokey.com/book/detail/11740032.html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