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新编大学英语词汇同步学习成功手册  第2册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新编大学英语词汇同步学习成功手册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本书出售、求购地址：https://www.jiaokey.com/book/detail/11740028.html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关键词搜索：https://www.jiaokey.com/tag/新编大学英语词汇同步学习成功手册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