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风从东方来  江南大学设计学院本科生毕业设计作品集  2002/2003</w:t>
      </w:r>
    </w:p>
    <w:p>
      <w:r>
        <w:rPr>
          <w:rFonts w:ascii="宋体" w:hAnsi="宋体" w:eastAsia="宋体"/>
          <w:sz w:val="24"/>
        </w:rPr>
        <w:t>过伟敏主编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359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9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359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风从东方来  江南大学设计学院本科生毕业设计作品集  2002/2003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过伟敏主编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平面设计(学科: 中国 年代: 现代) 平面设计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本书出售、求购地址：https://www.jiaokey.com/book/detail/11739988.html</w:t>
      </w:r>
    </w:p>
    <w:p>
      <w:r>
        <w:t>更多相关图书推荐：https://www.jiaokey.com</w:t>
      </w:r>
    </w:p>
    <w:p>
      <w:r>
        <w:t>过伟敏主编 其他作品：https://www.jiaokey.com/tag/过伟敏主编.html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关键词搜索：https://www.jiaokey.com/tag/平面设计(学科: 中国 年代: 现代) 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