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书名：知识系统中不确定性和模糊性处理的数值方法</w:t>
      </w:r>
    </w:p>
    <w:p>
      <w:r>
        <w:t>作者：刘大有等著</w:t>
      </w:r>
    </w:p>
    <w:p>
      <w:r>
        <w:t>出版社：长春：吉林大学出版社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知识系统中不确定性和模糊性处理的数值方法 评论地址：https://www.jiaokey.com/book/detail/11739971.html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