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苏皖沿江中生代陆盆层序地层研究</w:t>
      </w:r>
    </w:p>
    <w:p>
      <w:r>
        <w:rPr>
          <w:rFonts w:ascii="宋体" w:hAnsi="宋体" w:eastAsia="宋体"/>
          <w:sz w:val="24"/>
        </w:rPr>
        <w:t>岳文浙等著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苏皖沿江中生代陆盆层序地层研究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本书出售、求购地址：https://www.jiaokey.com/book/detail/11739949.html</w:t>
      </w:r>
    </w:p>
    <w:p>
      <w:r>
        <w:t>更多相关图书推荐：https://www.jiaokey.com</w:t>
      </w:r>
    </w:p>
    <w:p>
      <w:r>
        <w:t>岳文浙等著 其他作品：https://www.jiaokey.com/tag/岳文浙等著.html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关键词搜索：https://www.jiaokey.com/tag/苏皖沿江中生代陆盆层序地层研究.html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