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  深圳  珠海</w:t>
      </w:r>
    </w:p>
    <w:p>
      <w:r>
        <w:t>作者：谈健等编著</w:t>
      </w:r>
    </w:p>
    <w:p>
      <w:r>
        <w:t>出版社：西安：西安地图出版社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广州  深圳  珠海 评论地址：https://www.jiaokey.com/book/detail/11739940.html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