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书名：席勒人体速写  19世纪北欧表现人体艺术的天才</w:t>
      </w:r>
    </w:p>
    <w:p>
      <w:r>
        <w:t>作者：（奥）埃贡·席勒（Egon Schiele）绘； 王惠东编</w:t>
      </w:r>
    </w:p>
    <w:p>
      <w:r>
        <w:t>出版社：长春：吉林美术出版社</w:t>
      </w:r>
    </w:p>
    <w:p>
      <w:r>
        <w:t>出版日期：2002.06</w:t>
      </w:r>
    </w:p>
    <w:p>
      <w:r>
        <w:t>总页数：129</w:t>
      </w:r>
    </w:p>
    <w:p>
      <w:r>
        <w:t>更多请访问教客网: www.jiaokey.com</w:t>
      </w:r>
    </w:p>
    <w:p>
      <w:r>
        <w:t>席勒人体速写  19世纪北欧表现人体艺术的天才 评论地址：https://www.jiaokey.com/book/detail/11739938.html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