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书名：矿产资源区域开发经济评价模型系统研究：以江西省岩金矿研究为例</w:t>
      </w:r>
    </w:p>
    <w:p>
      <w:r>
        <w:t>作者：田家华著</w:t>
      </w:r>
    </w:p>
    <w:p>
      <w:r>
        <w:t>出版社：武汉：中国地质大学出版社</w:t>
      </w:r>
    </w:p>
    <w:p>
      <w:r>
        <w:t>出版日期：2001.08</w:t>
      </w:r>
    </w:p>
    <w:p>
      <w:r>
        <w:t>总页数：78</w:t>
      </w:r>
    </w:p>
    <w:p>
      <w:r>
        <w:t>更多请访问教客网: www.jiaokey.com</w:t>
      </w:r>
    </w:p>
    <w:p>
      <w:r>
        <w:t>矿产资源区域开发经济评价模型系统研究：以江西省岩金矿研究为例 评论地址：https://www.jiaokey.com/book/detail/11739923.html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