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书名：合肥盆地中新生代构造演化与油气地质特征</w:t>
      </w:r>
    </w:p>
    <w:p>
      <w:r>
        <w:t>作者：陈建平著</w:t>
      </w:r>
    </w:p>
    <w:p>
      <w:r>
        <w:t>出版社：北京:地质出版社,2005.05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合肥盆地中新生代构造演化与油气地质特征 评论地址：https://www.jiaokey.com/book/detail/11739921.html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