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  花鸟写意画</w:t>
      </w:r>
    </w:p>
    <w:p>
      <w:r>
        <w:rPr>
          <w:rFonts w:ascii="宋体" w:hAnsi="宋体" w:eastAsia="宋体"/>
          <w:sz w:val="24"/>
        </w:rPr>
        <w:t>宋力，齐永新著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  花鸟写意画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宋力，齐永新著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山水画(学科: 写意画 学科: 技法(美术) 学科: 高等学校) 花鸟画(学科: 写意画 学科: 技法(美术) 学科: 高等学校) 山水画 写意画 花鸟画 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本书出售、求购地址：https://www.jiaokey.com/book/detail/11739914.html</w:t>
      </w:r>
    </w:p>
    <w:p>
      <w:r>
        <w:t>更多相关图书推荐：https://www.jiaokey.com</w:t>
      </w:r>
    </w:p>
    <w:p>
      <w:r>
        <w:t>宋力，齐永新著 其他作品：https://www.jiaokey.com/tag/宋力，齐永新著.html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关键词搜索：https://www.jiaokey.com/tag/山水画(学科: 写意画 学科: 技法(美术) 学科: 高等学校) 花鸟画(学科: 写意画 学科: 技法(美术) 学科: 高等学校) 山水画 写意画 花鸟画 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