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  龚静读画</w:t>
      </w:r>
    </w:p>
    <w:p>
      <w:r>
        <w:t>作者：&lt;font color=Red&gt;龚&lt;/font&gt;静著</w:t>
      </w:r>
    </w:p>
    <w:p>
      <w:r>
        <w:t>出版社：桂林:广西师范大学出版社,2004.08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写意  龚静读画 评论地址：https://www.jiaokey.com/book/detail/11739911.html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