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书名：新能源与可再生能源技术</w:t>
      </w:r>
    </w:p>
    <w:p>
      <w:r>
        <w:t>作者：李传统主编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新能源与可再生能源技术 评论地址：https://www.jiaokey.com/book/detail/11739858.html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