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  话题与词汇</w:t>
      </w:r>
    </w:p>
    <w:p>
      <w:r>
        <w:rPr>
          <w:rFonts w:ascii="宋体" w:hAnsi="宋体" w:eastAsia="宋体"/>
          <w:sz w:val="24"/>
        </w:rPr>
        <w:t>（新西兰）Carolyn Catt著；孔乃卓译注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  话题与词汇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（新西兰）Carolyn Catt著；孔乃卓译注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本书出售、求购地址：https://www.jiaokey.com/book/detail/11739851.html</w:t>
      </w:r>
    </w:p>
    <w:p>
      <w:r>
        <w:t>更多相关图书推荐：https://www.jiaokey.com</w:t>
      </w:r>
    </w:p>
    <w:p>
      <w:r>
        <w:t>（新西兰）Carolyn Catt著；孔乃卓译注 其他作品：https://www.jiaokey.com/tag/（新西兰）Carolyn Catt著；孔乃卓译注.html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关键词搜索：https://www.jiaokey.com/tag/雅思口语  话题与词汇.html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