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电话礼仪  商务电话正确应对方法35则</w:t>
      </w:r>
    </w:p>
    <w:p>
      <w:r>
        <w:rPr>
          <w:rFonts w:ascii="宋体" w:hAnsi="宋体" w:eastAsia="宋体"/>
          <w:sz w:val="24"/>
        </w:rPr>
        <w:t>（日）樱井弘著；易友人等译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电话礼仪  商务电话正确应对方法35则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（日）樱井弘著；易友人等译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本书出售、求购地址：https://www.jiaokey.com/book/detail/11739837.html</w:t>
      </w:r>
    </w:p>
    <w:p>
      <w:r>
        <w:t>更多相关图书推荐：https://www.jiaokey.com</w:t>
      </w:r>
    </w:p>
    <w:p>
      <w:r>
        <w:t>（日）樱井弘著；易友人等译 其他作品：https://www.jiaokey.com/tag/（日）樱井弘著；易友人等译.html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关键词搜索：https://www.jiaokey.com/tag/电话礼仪  商务电话正确应对方法35则.html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