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书名：人物素描技法实例</w:t>
      </w:r>
    </w:p>
    <w:p>
      <w:r>
        <w:t>作者：张钧，类维顺主编</w:t>
      </w:r>
    </w:p>
    <w:p>
      <w:r>
        <w:t>出版社：长春：吉林美术出版社</w:t>
      </w:r>
    </w:p>
    <w:p>
      <w:r>
        <w:t>出版日期：2001.01</w:t>
      </w:r>
    </w:p>
    <w:p>
      <w:r>
        <w:t>总页数：79</w:t>
      </w:r>
    </w:p>
    <w:p>
      <w:r>
        <w:t>更多请访问教客网: www.jiaokey.com</w:t>
      </w:r>
    </w:p>
    <w:p>
      <w:r>
        <w:t>人物素描技法实例 评论地址：https://www.jiaokey.com/book/detail/11739822.html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