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书名：西天山吐拉苏盆地与火山岩有关的金矿遥感找矿研究</w:t>
      </w:r>
    </w:p>
    <w:p>
      <w:r>
        <w:t>作者：王永江，王润生，姜晓玮著</w:t>
      </w:r>
    </w:p>
    <w:p>
      <w:r>
        <w:t>出版社：北京:地质出版社,2004.12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西天山吐拉苏盆地与火山岩有关的金矿遥感找矿研究 评论地址：https://www.jiaokey.com/book/detail/11739817.html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