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符号学翻译研究  文学语言的理据及其再造</w:t>
      </w:r>
    </w:p>
    <w:p>
      <w:r>
        <w:rPr>
          <w:rFonts w:ascii="宋体" w:hAnsi="宋体" w:eastAsia="宋体"/>
          <w:sz w:val="24"/>
        </w:rPr>
        <w:t>蒋骁华著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符号学翻译研究  文学语言的理据及其再造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本书出售、求购地址：https://www.jiaokey.com/book/detail/11739814.html</w:t>
      </w:r>
    </w:p>
    <w:p>
      <w:r>
        <w:t>更多相关图书推荐：https://www.jiaokey.com</w:t>
      </w:r>
    </w:p>
    <w:p>
      <w:r>
        <w:t>蒋骁华著 其他作品：https://www.jiaokey.com/tag/蒋骁华著.html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关键词搜索：https://www.jiaokey.com/tag/符号学翻译研究  文学语言的理据及其再造.html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