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书名：嬗变中的婚姻  魏晋南北朝婚姻形态研究</w:t>
      </w:r>
    </w:p>
    <w:p>
      <w:r>
        <w:t>作者：薛瑞泽著</w:t>
      </w:r>
    </w:p>
    <w:p>
      <w:r>
        <w:t>出版社：西安：三秦出版社</w:t>
      </w:r>
    </w:p>
    <w:p>
      <w:r>
        <w:t>出版日期：2000.12</w:t>
      </w:r>
    </w:p>
    <w:p>
      <w:r>
        <w:t>总页数：328</w:t>
      </w:r>
    </w:p>
    <w:p>
      <w:r>
        <w:t>更多请访问教客网: www.jiaokey.com</w:t>
      </w:r>
    </w:p>
    <w:p>
      <w:r>
        <w:t>嬗变中的婚姻  魏晋南北朝婚姻形态研究 评论地址：https://www.jiaokey.com/book/detail/11739809.html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