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书名：反字百家姓印</w:t>
      </w:r>
    </w:p>
    <w:p>
      <w:r>
        <w:t>作者：卢善启编著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反字百家姓印 评论地址：https://www.jiaokey.com/book/detail/11739805.html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