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宪政维度的刑法新思考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宪政维度的刑法新思考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本书出售、求购地址：https://www.jiaokey.com/book/detail/11739803.html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关键词搜索：https://www.jiaokey.com/tag/宪政维度的刑法新思考.html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