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国有企业改革与企业家队伍建设</w:t>
      </w:r>
    </w:p>
    <w:p>
      <w:r>
        <w:rPr>
          <w:rFonts w:ascii="宋体" w:hAnsi="宋体" w:eastAsia="宋体"/>
          <w:sz w:val="24"/>
        </w:rPr>
        <w:t>颜光华等著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97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国有企业改革与企业家队伍建设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颜光华等著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国营企业(学科: 经济体制改革 学科: 研究 地点: 中国) 国营企业(学科: 企业领导学 学科: 研究 地点: 中国) 国营企业 经济体制改革 企业领导学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本书出售、求购地址：https://www.jiaokey.com/book/detail/11739796.html</w:t>
      </w:r>
    </w:p>
    <w:p>
      <w:r>
        <w:t>更多相关图书推荐：https://www.jiaokey.com</w:t>
      </w:r>
    </w:p>
    <w:p>
      <w:r>
        <w:t>颜光华等著 其他作品：https://www.jiaokey.com/tag/颜光华等著.html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关键词搜索：https://www.jiaokey.com/tag/国营企业(学科: 经济体制改革 学科: 研究 地点: 中国) 国营企业(学科: 企业领导学 学科: 研究 地点: 中国) 国营企业 经济体制改革 企业领导学.html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