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心灵鸡汤：关于美与创造  中国版</w:t>
      </w:r>
    </w:p>
    <w:p>
      <w:r>
        <w:rPr>
          <w:rFonts w:ascii="宋体" w:hAnsi="宋体" w:eastAsia="宋体"/>
          <w:sz w:val="24"/>
        </w:rPr>
        <w:t>邓皓，邓康延等著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心灵鸡汤：关于美与创造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邓皓，邓康延等著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本书出售、求购地址：https://www.jiaokey.com/book/detail/11739784.html</w:t>
      </w:r>
    </w:p>
    <w:p>
      <w:r>
        <w:t>更多相关图书推荐：https://www.jiaokey.com</w:t>
      </w:r>
    </w:p>
    <w:p>
      <w:r>
        <w:t>邓皓，邓康延等著 其他作品：https://www.jiaokey.com/tag/邓皓，邓康延等著.html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关键词搜索：https://www.jiaokey.com/tag/心灵鸡汤：关于美与创造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