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书名：漫画歇后语</w:t>
      </w:r>
    </w:p>
    <w:p>
      <w:r>
        <w:t>作者：许青天编绘</w:t>
      </w:r>
    </w:p>
    <w:p>
      <w:r>
        <w:t>出版社：上海：上海大学出版社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漫画歇后语 评论地址：https://www.jiaokey.com/book/detail/11739767.html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