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书名：世界造型艺术形象大全  3</w:t>
      </w:r>
    </w:p>
    <w:p>
      <w:r>
        <w:t>作者：佳蕾，晓芸编</w:t>
      </w:r>
    </w:p>
    <w:p>
      <w:r>
        <w:t>出版社：沈阳：辽宁美术出版社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世界造型艺术形象大全  3 评论地址：https://www.jiaokey.com/book/detail/11739754.html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