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书名：二胡演奏中外名歌100首</w:t>
      </w:r>
    </w:p>
    <w:p>
      <w:r>
        <w:t>作者：王莉莉编著</w:t>
      </w:r>
    </w:p>
    <w:p>
      <w:r>
        <w:t>出版社：长沙：湖南文艺出版社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二胡演奏中外名歌100首 评论地址：https://www.jiaokey.com/book/detail/11739738.html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