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警醒的懒蚂蚁  企业家的陷阱规避</w:t>
      </w:r>
    </w:p>
    <w:p>
      <w:r>
        <w:rPr>
          <w:rFonts w:ascii="宋体" w:hAnsi="宋体" w:eastAsia="宋体"/>
          <w:sz w:val="24"/>
        </w:rPr>
        <w:t>高博厚，于宏钧编著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警醒的懒蚂蚁  企业家的陷阱规避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高博厚，于宏钧编著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本书出售、求购地址：https://www.jiaokey.com/book/detail/11739702.html</w:t>
      </w:r>
    </w:p>
    <w:p>
      <w:r>
        <w:t>更多相关图书推荐：https://www.jiaokey.com</w:t>
      </w:r>
    </w:p>
    <w:p>
      <w:r>
        <w:t>高博厚，于宏钧编著 其他作品：https://www.jiaokey.com/tag/高博厚，于宏钧编著.html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关键词搜索：https://www.jiaokey.com/tag/警醒的懒蚂蚁  企业家的陷阱规避.html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