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</w:t>
      </w:r>
    </w:p>
    <w:p>
      <w:r>
        <w:t>作者：韩小谦总主编；邵鹏主编；高留志副主编</w:t>
      </w:r>
    </w:p>
    <w:p>
      <w:r>
        <w:t>出版社：南宁：广西人民出版社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法律基础与思想道德修养 评论地址：https://www.jiaokey.com/book/detail/11739690.html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