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书名：滴水见海</w:t>
      </w:r>
    </w:p>
    <w:p>
      <w:r>
        <w:t>作者：杨旭著绘</w:t>
      </w:r>
    </w:p>
    <w:p>
      <w:r>
        <w:t>出版社：武汉：武汉大学出版社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滴水见海 评论地址：https://www.jiaokey.com/book/detail/11739676.html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