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书名：中式面点技艺</w:t>
      </w:r>
    </w:p>
    <w:p>
      <w:r>
        <w:t>作者：朱在勤，陈洪华主编</w:t>
      </w:r>
    </w:p>
    <w:p>
      <w:r>
        <w:t>出版社：沈阳：东北财经大学出版社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中式面点技艺 评论地址：https://www.jiaokey.com/book/detail/11739660.html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