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电力技术经济分析原理</w:t>
      </w:r>
    </w:p>
    <w:p>
      <w:r>
        <w:rPr>
          <w:rFonts w:ascii="宋体" w:hAnsi="宋体" w:eastAsia="宋体"/>
          <w:sz w:val="24"/>
        </w:rPr>
        <w:t>肖先勇主编；杨洪耕，何德胜，黄媛编写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电力技术经济分析原理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肖先勇主编；杨洪耕，何德胜，黄媛编写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本书出售、求购地址：https://www.jiaokey.com/book/detail/11739653.html</w:t>
      </w:r>
    </w:p>
    <w:p>
      <w:r>
        <w:t>更多相关图书推荐：https://www.jiaokey.com</w:t>
      </w:r>
    </w:p>
    <w:p>
      <w:r>
        <w:t>肖先勇主编；杨洪耕，何德胜，黄媛编写 其他作品：https://www.jiaokey.com/tag/肖先勇主编；杨洪耕，何德胜，黄媛编写.html</w:t>
      </w:r>
    </w:p>
    <w:p>
      <w:r>
        <w:t>电力出版社 出版图书：https://www.jiaokey.com/tag/电力出版社.html</w:t>
      </w:r>
    </w:p>
    <w:p>
      <w:r>
        <w:t>关键词搜索：https://www.jiaokey.com/tag/电力技术经济分析原理.html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