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地球科学中的激光剥蚀-ICPMS原理和应用</w:t>
      </w:r>
    </w:p>
    <w:p>
      <w:r>
        <w:rPr>
          <w:rFonts w:ascii="宋体" w:hAnsi="宋体" w:eastAsia="宋体"/>
          <w:sz w:val="24"/>
        </w:rPr>
        <w:t>（加）西尔维斯特（Paul Sylvester）编；林守麟等译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地球科学中的激光剥蚀-ICPMS原理和应用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（加）西尔维斯特（Paul Sylvester）编；林守麟等译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本书出售、求购地址：https://www.jiaokey.com/book/detail/11739642.html</w:t>
      </w:r>
    </w:p>
    <w:p>
      <w:r>
        <w:t>更多相关图书推荐：https://www.jiaokey.com</w:t>
      </w:r>
    </w:p>
    <w:p>
      <w:r>
        <w:t>（加）西尔维斯特（Paul Sylvester）编；林守麟等译 其他作品：https://www.jiaokey.com/tag/（加）西尔维斯特（Paul Sylvester）编；林守麟等译.html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关键词搜索：https://www.jiaokey.com/tag/地球科学中的激光剥蚀-ICPMS原理和应用.html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