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超声射线磁粉探伤实用手册</w:t>
      </w:r>
    </w:p>
    <w:p>
      <w:r>
        <w:rPr>
          <w:rFonts w:ascii="宋体" w:hAnsi="宋体" w:eastAsia="宋体"/>
          <w:sz w:val="24"/>
        </w:rPr>
        <w:t>夏纪真，宋锡林编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超声射线磁粉探伤实用手册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夏纪真，宋锡林编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本书出售、求购地址：https://www.jiaokey.com/book/detail/11739613.html</w:t>
      </w:r>
    </w:p>
    <w:p>
      <w:r>
        <w:t>更多相关图书推荐：https://www.jiaokey.com</w:t>
      </w:r>
    </w:p>
    <w:p>
      <w:r>
        <w:t>夏纪真，宋锡林编 其他作品：https://www.jiaokey.com/tag/夏纪真，宋锡林编.html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关键词搜索：https://www.jiaokey.com/tag/超声射线磁粉探伤实用手册.html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