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国家与学术的地方互动  四川大学国立化进程  1925-1939</w:t>
      </w:r>
    </w:p>
    <w:p>
      <w:r>
        <w:rPr>
          <w:rFonts w:ascii="宋体" w:hAnsi="宋体" w:eastAsia="宋体"/>
          <w:sz w:val="24"/>
        </w:rPr>
        <w:t>王东杰著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国家与学术的地方互动  四川大学国立化进程  1925-1939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本书出售、求购地址：https://www.jiaokey.com/book/detail/11739581.html</w:t>
      </w:r>
    </w:p>
    <w:p>
      <w:r>
        <w:t>更多相关图书推荐：https://www.jiaokey.com</w:t>
      </w:r>
    </w:p>
    <w:p>
      <w:r>
        <w:t>王东杰著 其他作品：https://www.jiaokey.com/tag/王东杰著.html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关键词搜索：https://www.jiaokey.com/tag/国家与学术的地方互动  四川大学国立化进程  1925-1939.html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