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书名：春季健身</w:t>
      </w:r>
    </w:p>
    <w:p>
      <w:r>
        <w:t>作者：苏鉴诚，郑红卫编著</w:t>
      </w:r>
    </w:p>
    <w:p>
      <w:r>
        <w:t>出版社：南京：南京出版社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春季健身 评论地址：https://www.jiaokey.com/book/detail/11739574.html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