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竞争力管理系列  竞争情报完全指南  第2版</w:t>
      </w:r>
    </w:p>
    <w:p>
      <w:r>
        <w:rPr>
          <w:rFonts w:ascii="宋体" w:hAnsi="宋体" w:eastAsia="宋体"/>
          <w:sz w:val="24"/>
        </w:rPr>
        <w:t>柯克·W·M·泰森（Kirk W.M.Tyson）著；王玉 郑逢波 张佳浩 郑巧巧 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竞争力管理系列  竞争情报完全指南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柯克·W·M·泰森（Kirk W.M.Tyson）著；王玉 郑逢波 张佳浩 郑巧巧 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本书出售、求购地址：https://www.jiaokey.com/book/detail/11739567.html</w:t>
      </w:r>
    </w:p>
    <w:p>
      <w:r>
        <w:t>更多相关图书推荐：https://www.jiaokey.com</w:t>
      </w:r>
    </w:p>
    <w:p>
      <w:r>
        <w:t>柯克·W·M·泰森（Kirk W.M.Tyson）著；王玉 郑逢波 张佳浩 郑巧巧 王平译 其他作品：https://www.jiaokey.com/tag/柯克·W·M·泰森（Kirk W.M.Tyson）著；王玉 郑逢波 张佳浩 郑巧巧 王平译.html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关键词搜索：https://www.jiaokey.com/tag/竞争力管理系列  竞争情报完全指南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