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死刑的全球考察</w:t>
      </w:r>
    </w:p>
    <w:p>
      <w:r>
        <w:rPr>
          <w:rFonts w:ascii="宋体" w:hAnsi="宋体" w:eastAsia="宋体"/>
          <w:sz w:val="24"/>
        </w:rPr>
        <w:t>（英）罗吉尔·胡德著；刘仁文，周振杰译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死刑的全球考察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（英）罗吉尔·胡德著；刘仁文，周振杰译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本书出售、求购地址：https://www.jiaokey.com/book/detail/11739559.html</w:t>
      </w:r>
    </w:p>
    <w:p>
      <w:r>
        <w:t>更多相关图书推荐：https://www.jiaokey.com</w:t>
      </w:r>
    </w:p>
    <w:p>
      <w:r>
        <w:t>（英）罗吉尔·胡德著；刘仁文，周振杰译 其他作品：https://www.jiaokey.com/tag/（英）罗吉尔·胡德著；刘仁文，周振杰译.html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关键词搜索：https://www.jiaokey.com/tag/死刑的全球考察.html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