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女人的肖像  英语读物</w:t>
      </w:r>
    </w:p>
    <w:p>
      <w:r>
        <w:rPr>
          <w:rFonts w:ascii="宋体" w:hAnsi="宋体" w:eastAsia="宋体"/>
          <w:sz w:val="24"/>
        </w:rPr>
        <w:t>（美）Henry James著；郭勤，朱胜超注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女人的肖像  英语读物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（美）Henry James著；郭勤，朱胜超注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本书出售、求购地址：https://www.jiaokey.com/book/detail/11739545.html</w:t>
      </w:r>
    </w:p>
    <w:p>
      <w:r>
        <w:t>更多相关图书推荐：https://www.jiaokey.com</w:t>
      </w:r>
    </w:p>
    <w:p>
      <w:r>
        <w:t>（美）Henry James著；郭勤，朱胜超注 其他作品：https://www.jiaokey.com/tag/（美）Henry James著；郭勤，朱胜超注.html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关键词搜索：https://www.jiaokey.com/tag/女人的肖像  英语读物.html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