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高教论丛  中国大学外部经济关系研究</w:t>
      </w:r>
    </w:p>
    <w:p>
      <w:r>
        <w:rPr>
          <w:rFonts w:ascii="宋体" w:hAnsi="宋体" w:eastAsia="宋体"/>
          <w:sz w:val="24"/>
        </w:rPr>
        <w:t>王卓君，赵顺龙，陈同扬等著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高教论丛  中国大学外部经济关系研究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王卓君，赵顺龙，陈同扬等著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本书出售、求购地址：https://www.jiaokey.com/book/detail/11739514.html</w:t>
      </w:r>
    </w:p>
    <w:p>
      <w:r>
        <w:t>更多相关图书推荐：https://www.jiaokey.com</w:t>
      </w:r>
    </w:p>
    <w:p>
      <w:r>
        <w:t>王卓君，赵顺龙，陈同扬等著 其他作品：https://www.jiaokey.com/tag/王卓君，赵顺龙，陈同扬等著.html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关键词搜索：https://www.jiaokey.com/tag/高教论丛  中国大学外部经济关系研究.html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