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我是体育老师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我是体育老师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本书出售、求购地址：https://www.jiaokey.com/book/detail/11739504.html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关键词搜索：https://www.jiaokey.com/tag/我是体育老师.html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