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书名：科技书籍的写作与出版</w:t>
      </w:r>
    </w:p>
    <w:p>
      <w:r>
        <w:t>作者：吴璃华编著</w:t>
      </w:r>
    </w:p>
    <w:p>
      <w:r>
        <w:t>出版社：武汉：中国地质大学出版社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科技书籍的写作与出版 评论地址：https://www.jiaokey.com/book/detail/11739502.html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