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 教师用书  第4册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 教师用书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本书出售、求购地址：https://www.jiaokey.com/book/detail/11739377.html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 教师用书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