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湖北艺术职业学院社会艺术考级系列教材  葫芦丝考级教程</w:t>
      </w:r>
    </w:p>
    <w:p>
      <w:r>
        <w:rPr>
          <w:rFonts w:ascii="宋体" w:hAnsi="宋体" w:eastAsia="宋体"/>
          <w:sz w:val="24"/>
        </w:rPr>
        <w:t>刘晓鹏著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湖北艺术职业学院社会艺术考级系列教材  葫芦丝考级教程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本书出售、求购地址：https://www.jiaokey.com/book/detail/11739361.html</w:t>
      </w:r>
    </w:p>
    <w:p>
      <w:r>
        <w:t>更多相关图书推荐：https://www.jiaokey.com</w:t>
      </w:r>
    </w:p>
    <w:p>
      <w:r>
        <w:t>刘晓鹏著 其他作品：https://www.jiaokey.com/tag/刘晓鹏著.html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关键词搜索：https://www.jiaokey.com/tag/湖北艺术职业学院社会艺术考级系列教材  葫芦丝考级教程.html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