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古筝弹唱曲与传统乐曲精选  演奏提示版</w:t>
      </w:r>
    </w:p>
    <w:p>
      <w:r>
        <w:rPr>
          <w:rFonts w:ascii="宋体" w:hAnsi="宋体" w:eastAsia="宋体"/>
          <w:sz w:val="24"/>
        </w:rPr>
        <w:t>赵毅，徐桦编著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古筝弹唱曲与传统乐曲精选  演奏提示版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赵毅，徐桦编著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本书出售、求购地址：https://www.jiaokey.com/book/detail/11739174.html</w:t>
      </w:r>
    </w:p>
    <w:p>
      <w:r>
        <w:t>更多相关图书推荐：https://www.jiaokey.com</w:t>
      </w:r>
    </w:p>
    <w:p>
      <w:r>
        <w:t>赵毅，徐桦编著 其他作品：https://www.jiaokey.com/tag/赵毅，徐桦编著.html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关键词搜索：https://www.jiaokey.com/tag/古筝弹唱曲与传统乐曲精选  演奏提示版.html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