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书名：袖珍数码相机完全指南</w:t>
      </w:r>
    </w:p>
    <w:p>
      <w:r>
        <w:t>作者：林均恒主编；郭振雄撰稿</w:t>
      </w:r>
    </w:p>
    <w:p>
      <w:r>
        <w:t>出版社：长春：吉林摄影出版社</w:t>
      </w:r>
    </w:p>
    <w:p>
      <w:r>
        <w:t>出版日期：2004.03</w:t>
      </w:r>
    </w:p>
    <w:p>
      <w:r>
        <w:t>总页数：143</w:t>
      </w:r>
    </w:p>
    <w:p>
      <w:r>
        <w:t>更多请访问教客网: www.jiaokey.com</w:t>
      </w:r>
    </w:p>
    <w:p>
      <w:r>
        <w:t>袖珍数码相机完全指南 评论地址：https://www.jiaokey.com/book/detail/11739060.html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