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清洁燃烧  煤和石油的高效率低污染燃烧过程的基础研究</w:t>
      </w:r>
    </w:p>
    <w:p>
      <w:r>
        <w:rPr>
          <w:rFonts w:ascii="宋体" w:hAnsi="宋体" w:eastAsia="宋体"/>
          <w:sz w:val="24"/>
        </w:rPr>
        <w:t>史绍熙主编；郑楚光等编著；国家科委基础研究高技术司组织编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清洁燃烧  煤和石油的高效率低污染燃烧过程的基础研究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史绍熙主编；郑楚光等编著；国家科委基础研究高技术司组织编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煤-低污染燃烧(学科: 研究) 低污染燃烧-煤(学科: 研究) 石油-低污染燃烧(学科: 研究) 低污染燃烧-石油(学科: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本书出售、求购地址：https://www.jiaokey.com/book/detail/11739050.html</w:t>
      </w:r>
    </w:p>
    <w:p>
      <w:r>
        <w:t>更多相关图书推荐：https://www.jiaokey.com</w:t>
      </w:r>
    </w:p>
    <w:p>
      <w:r>
        <w:t>史绍熙主编；郑楚光等编著；国家科委基础研究高技术司组织编 其他作品：https://www.jiaokey.com/tag/史绍熙主编；郑楚光等编著；国家科委基础研究高技术司组织编.html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关键词搜索：https://www.jiaokey.com/tag/煤-低污染燃烧(学科: 研究) 低污染燃烧-煤(学科: 研究) 石油-低污染燃烧(学科: 研究) 低污染燃烧-石油(学科: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