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尚高问题男生VS道高野蛮公主</w:t>
      </w:r>
    </w:p>
    <w:p>
      <w:r>
        <w:rPr>
          <w:rFonts w:ascii="宋体" w:hAnsi="宋体" w:eastAsia="宋体"/>
          <w:sz w:val="24"/>
        </w:rPr>
        <w:t>（韩）崔情夏著；允儿译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尚高问题男生VS道高野蛮公主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（韩）崔情夏著；允儿译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本书出售、求购地址：https://www.jiaokey.com/book/detail/11739024.html</w:t>
      </w:r>
    </w:p>
    <w:p>
      <w:r>
        <w:t>更多相关图书推荐：https://www.jiaokey.com</w:t>
      </w:r>
    </w:p>
    <w:p>
      <w:r>
        <w:t>（韩）崔情夏著；允儿译 其他作品：https://www.jiaokey.com/tag/（韩）崔情夏著；允儿译.html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关键词搜索：https://www.jiaokey.com/tag/尚高问题男生VS道高野蛮公主.html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